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F03" w:rsidRDefault="00000000">
      <w:pPr>
        <w:pStyle w:val="Titolo2"/>
        <w:rPr>
          <w:sz w:val="24"/>
        </w:rPr>
      </w:pPr>
      <w:r>
        <w:rPr>
          <w:sz w:val="24"/>
        </w:rPr>
        <w:t xml:space="preserve">ALLEGATO A – Verbale crisi comportamentale </w:t>
      </w:r>
    </w:p>
    <w:p w:rsidR="00030F09" w:rsidRPr="00030F09" w:rsidRDefault="00030F09" w:rsidP="00030F09"/>
    <w:p w:rsidR="001F4F03" w:rsidRDefault="00000000">
      <w:r>
        <w:rPr>
          <w:sz w:val="20"/>
        </w:rPr>
        <w:t>Alunno/a: ___________________</w:t>
      </w:r>
      <w:proofErr w:type="gramStart"/>
      <w:r>
        <w:rPr>
          <w:sz w:val="20"/>
        </w:rPr>
        <w:t>_  Classe</w:t>
      </w:r>
      <w:proofErr w:type="gramEnd"/>
      <w:r>
        <w:rPr>
          <w:sz w:val="20"/>
        </w:rPr>
        <w:t>/Sezione: _________</w:t>
      </w:r>
      <w:proofErr w:type="gramStart"/>
      <w:r>
        <w:rPr>
          <w:sz w:val="20"/>
        </w:rPr>
        <w:t>_  Data</w:t>
      </w:r>
      <w:proofErr w:type="gramEnd"/>
      <w:r>
        <w:rPr>
          <w:sz w:val="20"/>
        </w:rPr>
        <w:t>: __________</w:t>
      </w:r>
    </w:p>
    <w:p w:rsidR="001F4F03" w:rsidRDefault="00000000">
      <w:r>
        <w:rPr>
          <w:sz w:val="20"/>
        </w:rPr>
        <w:t>Ora inizio: ______  Ora fine: ______  Luogo: ______________________________</w:t>
      </w:r>
    </w:p>
    <w:p w:rsidR="001F4F03" w:rsidRDefault="00000000">
      <w:r>
        <w:rPr>
          <w:sz w:val="20"/>
        </w:rPr>
        <w:t>Docenti presenti: _________________________________________________________</w:t>
      </w:r>
    </w:p>
    <w:p w:rsidR="001F4F03" w:rsidRDefault="00000000">
      <w:r>
        <w:rPr>
          <w:sz w:val="20"/>
        </w:rPr>
        <w:br/>
        <w:t>DESCRIZIONE OGGETTIVA DELL’EPISODIO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1F4F03" w:rsidRDefault="00000000">
      <w:r>
        <w:rPr>
          <w:sz w:val="20"/>
        </w:rPr>
        <w:br/>
        <w:t>COMPORTAMENTI OSSERVATI (barrare)</w:t>
      </w:r>
    </w:p>
    <w:p w:rsidR="001F4F03" w:rsidRDefault="00000000">
      <w:r>
        <w:rPr>
          <w:sz w:val="20"/>
        </w:rPr>
        <w:t>☐ Aggressività verbale   ☐ Aggressività fisica   ☐ Autolesionismo   ☐ Fuga/allontanamento</w:t>
      </w:r>
    </w:p>
    <w:p w:rsidR="001F4F03" w:rsidRDefault="00000000">
      <w:r>
        <w:rPr>
          <w:sz w:val="20"/>
        </w:rPr>
        <w:t>☐ Distruzione di oggetti ☐ Altro: ___________________________________________</w:t>
      </w:r>
    </w:p>
    <w:p w:rsidR="001F4F03" w:rsidRDefault="00000000">
      <w:r>
        <w:rPr>
          <w:sz w:val="20"/>
        </w:rPr>
        <w:br/>
      </w:r>
      <w:r w:rsidR="00FF519F">
        <w:rPr>
          <w:sz w:val="20"/>
        </w:rPr>
        <w:t xml:space="preserve">IPOTESI </w:t>
      </w:r>
      <w:r>
        <w:rPr>
          <w:sz w:val="20"/>
        </w:rPr>
        <w:t>FATTORI SCATENANTI</w:t>
      </w:r>
    </w:p>
    <w:p w:rsidR="001F4F03" w:rsidRDefault="00000000">
      <w:r>
        <w:rPr>
          <w:sz w:val="20"/>
        </w:rPr>
        <w:t>☐ Cambio attività ☐ Richiesta di compito ☐ Conflitto ☐ Altro _________________</w:t>
      </w:r>
    </w:p>
    <w:p w:rsidR="001F4F03" w:rsidRDefault="00000000">
      <w:r>
        <w:rPr>
          <w:sz w:val="20"/>
        </w:rPr>
        <w:br/>
        <w:t>INTERVENTI ATTUATI</w:t>
      </w:r>
    </w:p>
    <w:p w:rsidR="001F4F03" w:rsidRDefault="00000000">
      <w:r>
        <w:rPr>
          <w:sz w:val="20"/>
        </w:rPr>
        <w:t>☐ De-escalation ☐ Allontanamento classe ☐ Ambiente sicuro ☐ Coinvolgimento DS</w:t>
      </w:r>
    </w:p>
    <w:p w:rsidR="001F4F03" w:rsidRDefault="00000000">
      <w:r>
        <w:rPr>
          <w:sz w:val="20"/>
        </w:rPr>
        <w:br/>
        <w:t>ESITO / DANNI (se presenti)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E30C98" w:rsidRDefault="00000000">
      <w:pPr>
        <w:rPr>
          <w:sz w:val="20"/>
        </w:rPr>
      </w:pPr>
      <w:r>
        <w:rPr>
          <w:sz w:val="20"/>
        </w:rPr>
        <w:br/>
        <w:t xml:space="preserve">Comunicazioni effettuate: ☐ Famiglia ☐ Dirigenza ☐ Servizi   </w:t>
      </w:r>
    </w:p>
    <w:p w:rsidR="00E30C98" w:rsidRDefault="00E30C98">
      <w:pPr>
        <w:rPr>
          <w:sz w:val="20"/>
        </w:rPr>
      </w:pPr>
    </w:p>
    <w:p w:rsidR="001F4F03" w:rsidRDefault="00000000">
      <w:proofErr w:type="spellStart"/>
      <w:r>
        <w:rPr>
          <w:sz w:val="20"/>
        </w:rPr>
        <w:t>Firma</w:t>
      </w:r>
      <w:proofErr w:type="spellEnd"/>
      <w:r>
        <w:rPr>
          <w:sz w:val="20"/>
        </w:rPr>
        <w:t xml:space="preserve"> __________</w:t>
      </w:r>
    </w:p>
    <w:p w:rsidR="001F4F03" w:rsidRDefault="00000000">
      <w:r>
        <w:br w:type="page"/>
      </w:r>
    </w:p>
    <w:p w:rsidR="001F4F03" w:rsidRDefault="00000000">
      <w:pPr>
        <w:pStyle w:val="Titolo2"/>
        <w:rPr>
          <w:sz w:val="24"/>
        </w:rPr>
      </w:pPr>
      <w:r>
        <w:rPr>
          <w:sz w:val="24"/>
        </w:rPr>
        <w:lastRenderedPageBreak/>
        <w:t xml:space="preserve">ALLEGATO B – Verbale chiamata emergenza 112 </w:t>
      </w:r>
    </w:p>
    <w:p w:rsidR="00030F09" w:rsidRPr="00030F09" w:rsidRDefault="00030F09" w:rsidP="00030F09"/>
    <w:p w:rsidR="001F4F03" w:rsidRDefault="00000000">
      <w:r>
        <w:rPr>
          <w:sz w:val="20"/>
        </w:rPr>
        <w:t>Alunno/a: ___________________</w:t>
      </w:r>
      <w:proofErr w:type="gramStart"/>
      <w:r>
        <w:rPr>
          <w:sz w:val="20"/>
        </w:rPr>
        <w:t>_  Classe</w:t>
      </w:r>
      <w:proofErr w:type="gramEnd"/>
      <w:r>
        <w:rPr>
          <w:sz w:val="20"/>
        </w:rPr>
        <w:t>: _________</w:t>
      </w:r>
      <w:proofErr w:type="gramStart"/>
      <w:r>
        <w:rPr>
          <w:sz w:val="20"/>
        </w:rPr>
        <w:t>_  Data</w:t>
      </w:r>
      <w:proofErr w:type="gramEnd"/>
      <w:r>
        <w:rPr>
          <w:sz w:val="20"/>
        </w:rPr>
        <w:t>: __________</w:t>
      </w:r>
    </w:p>
    <w:p w:rsidR="001F4F03" w:rsidRDefault="00000000">
      <w:r>
        <w:rPr>
          <w:sz w:val="20"/>
        </w:rPr>
        <w:t>Ora chiamata: ______  Persona che ha chiamato: ____________________________</w:t>
      </w:r>
    </w:p>
    <w:p w:rsidR="001F4F03" w:rsidRDefault="00000000">
      <w:r>
        <w:rPr>
          <w:sz w:val="20"/>
        </w:rPr>
        <w:br/>
      </w:r>
      <w:r w:rsidR="001D2CC7">
        <w:rPr>
          <w:sz w:val="20"/>
        </w:rPr>
        <w:t>MOTIVO DELLA CHIAMATA: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1F4F03" w:rsidRDefault="00000000">
      <w:r>
        <w:rPr>
          <w:sz w:val="20"/>
        </w:rPr>
        <w:br/>
      </w:r>
      <w:r w:rsidR="001D2CC7">
        <w:rPr>
          <w:sz w:val="20"/>
        </w:rPr>
        <w:t>INTERVENTI EFFETTUATI PRIMA DELLA CHIAMATA:</w:t>
      </w:r>
    </w:p>
    <w:p w:rsidR="001F4F03" w:rsidRDefault="00000000">
      <w:r>
        <w:rPr>
          <w:sz w:val="20"/>
        </w:rPr>
        <w:t>☐ De-escalation ☐ Allontanamento alunni ☐ Avviso Dirigenza ☐ Altro ___________</w:t>
      </w:r>
    </w:p>
    <w:p w:rsidR="001F4F03" w:rsidRDefault="00000000">
      <w:r>
        <w:rPr>
          <w:sz w:val="20"/>
        </w:rPr>
        <w:br/>
      </w:r>
      <w:r w:rsidR="001D2CC7">
        <w:rPr>
          <w:sz w:val="20"/>
        </w:rPr>
        <w:t>ESITO INTERVENTO 112: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E30C98" w:rsidRDefault="00000000">
      <w:pPr>
        <w:rPr>
          <w:sz w:val="20"/>
        </w:rPr>
      </w:pPr>
      <w:r>
        <w:rPr>
          <w:sz w:val="20"/>
        </w:rPr>
        <w:br/>
        <w:t xml:space="preserve">Trasporto al PS: ☐ Sì ☐ No   Struttura: __________________  </w:t>
      </w:r>
    </w:p>
    <w:p w:rsidR="00E30C98" w:rsidRDefault="00E30C98">
      <w:pPr>
        <w:rPr>
          <w:sz w:val="20"/>
        </w:rPr>
      </w:pPr>
    </w:p>
    <w:p w:rsidR="001F4F03" w:rsidRDefault="00000000">
      <w:proofErr w:type="spellStart"/>
      <w:r>
        <w:rPr>
          <w:sz w:val="20"/>
        </w:rPr>
        <w:t>Firma</w:t>
      </w:r>
      <w:proofErr w:type="spellEnd"/>
      <w:r>
        <w:rPr>
          <w:sz w:val="20"/>
        </w:rPr>
        <w:t xml:space="preserve"> __________</w:t>
      </w:r>
    </w:p>
    <w:p w:rsidR="001F4F03" w:rsidRDefault="00000000">
      <w:r>
        <w:br w:type="page"/>
      </w:r>
    </w:p>
    <w:p w:rsidR="001F4F03" w:rsidRDefault="00000000">
      <w:pPr>
        <w:pStyle w:val="Titolo2"/>
        <w:rPr>
          <w:sz w:val="24"/>
        </w:rPr>
      </w:pPr>
      <w:r>
        <w:rPr>
          <w:sz w:val="24"/>
        </w:rPr>
        <w:lastRenderedPageBreak/>
        <w:t xml:space="preserve">ALLEGATO C – Analisi funzionale della crisi </w:t>
      </w:r>
    </w:p>
    <w:p w:rsidR="00030F09" w:rsidRPr="00030F09" w:rsidRDefault="00030F09" w:rsidP="00030F09"/>
    <w:p w:rsidR="001F4F03" w:rsidRDefault="00000000">
      <w:r>
        <w:rPr>
          <w:sz w:val="20"/>
        </w:rPr>
        <w:t>Alunno/a: ___________________</w:t>
      </w:r>
      <w:proofErr w:type="gramStart"/>
      <w:r>
        <w:rPr>
          <w:sz w:val="20"/>
        </w:rPr>
        <w:t>_  Classe</w:t>
      </w:r>
      <w:proofErr w:type="gramEnd"/>
      <w:r>
        <w:rPr>
          <w:sz w:val="20"/>
        </w:rPr>
        <w:t>: _________</w:t>
      </w:r>
      <w:proofErr w:type="gramStart"/>
      <w:r>
        <w:rPr>
          <w:sz w:val="20"/>
        </w:rPr>
        <w:t>_  Data</w:t>
      </w:r>
      <w:proofErr w:type="gramEnd"/>
      <w:r>
        <w:rPr>
          <w:sz w:val="20"/>
        </w:rPr>
        <w:t xml:space="preserve"> episodio: ________</w:t>
      </w:r>
    </w:p>
    <w:p w:rsidR="001F4F03" w:rsidRDefault="00000000">
      <w:r>
        <w:rPr>
          <w:sz w:val="20"/>
        </w:rPr>
        <w:br/>
        <w:t>Comportamento problema: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1F4F03" w:rsidRDefault="00000000">
      <w:r>
        <w:rPr>
          <w:sz w:val="20"/>
        </w:rPr>
        <w:br/>
        <w:t>ANTECEDENTI</w:t>
      </w:r>
    </w:p>
    <w:p w:rsidR="001F4F03" w:rsidRDefault="00000000">
      <w:r>
        <w:rPr>
          <w:sz w:val="20"/>
        </w:rPr>
        <w:t>☐ Cambio attività ☐ Compito difficile ☐ Conflitto ☐ Stimoli sensoriali ☐ Altro</w:t>
      </w:r>
    </w:p>
    <w:p w:rsidR="001F4F03" w:rsidRDefault="00000000">
      <w:r>
        <w:rPr>
          <w:sz w:val="20"/>
        </w:rPr>
        <w:br/>
        <w:t>CONSEGUENZE</w:t>
      </w:r>
    </w:p>
    <w:p w:rsidR="001F4F03" w:rsidRDefault="00000000">
      <w:r>
        <w:rPr>
          <w:sz w:val="20"/>
        </w:rPr>
        <w:t>☐ Attenzione adulto ☐ Interruzione attività ☐ Allontanamento ☐ Altro ________</w:t>
      </w:r>
    </w:p>
    <w:p w:rsidR="001F4F03" w:rsidRDefault="00000000">
      <w:r>
        <w:rPr>
          <w:sz w:val="20"/>
        </w:rPr>
        <w:br/>
        <w:t>IPOTESI FUNZIONE</w:t>
      </w:r>
    </w:p>
    <w:p w:rsidR="001F4F03" w:rsidRDefault="00000000">
      <w:r>
        <w:rPr>
          <w:sz w:val="20"/>
        </w:rPr>
        <w:t>☐ Ricerca attenzione ☐ Evitamento ☐ Scarico tensione ☐ Comunicazione assente</w:t>
      </w:r>
    </w:p>
    <w:p w:rsidR="001F4F03" w:rsidRDefault="00000000">
      <w:r>
        <w:rPr>
          <w:sz w:val="20"/>
        </w:rPr>
        <w:br/>
        <w:t>Strategie preventive:</w:t>
      </w:r>
    </w:p>
    <w:p w:rsidR="001F4F03" w:rsidRDefault="00000000">
      <w:r>
        <w:rPr>
          <w:sz w:val="20"/>
        </w:rPr>
        <w:t>___________________________________________________________________________</w:t>
      </w:r>
    </w:p>
    <w:p w:rsidR="001D2CC7" w:rsidRDefault="001D2CC7" w:rsidP="001D2CC7">
      <w:pPr>
        <w:rPr>
          <w:sz w:val="20"/>
        </w:rPr>
      </w:pPr>
    </w:p>
    <w:p w:rsidR="001D2CC7" w:rsidRDefault="001D2CC7" w:rsidP="001D2CC7">
      <w:proofErr w:type="spellStart"/>
      <w:r>
        <w:rPr>
          <w:sz w:val="20"/>
        </w:rPr>
        <w:t>Firma</w:t>
      </w:r>
      <w:proofErr w:type="spellEnd"/>
      <w:r>
        <w:rPr>
          <w:sz w:val="20"/>
        </w:rPr>
        <w:t xml:space="preserve"> __________</w:t>
      </w:r>
    </w:p>
    <w:p w:rsidR="001F4F03" w:rsidRDefault="001F4F03"/>
    <w:sectPr w:rsidR="001F4F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621499">
    <w:abstractNumId w:val="8"/>
  </w:num>
  <w:num w:numId="2" w16cid:durableId="1647398841">
    <w:abstractNumId w:val="6"/>
  </w:num>
  <w:num w:numId="3" w16cid:durableId="1569684560">
    <w:abstractNumId w:val="5"/>
  </w:num>
  <w:num w:numId="4" w16cid:durableId="1611012741">
    <w:abstractNumId w:val="4"/>
  </w:num>
  <w:num w:numId="5" w16cid:durableId="663513098">
    <w:abstractNumId w:val="7"/>
  </w:num>
  <w:num w:numId="6" w16cid:durableId="1461417785">
    <w:abstractNumId w:val="3"/>
  </w:num>
  <w:num w:numId="7" w16cid:durableId="1613903595">
    <w:abstractNumId w:val="2"/>
  </w:num>
  <w:num w:numId="8" w16cid:durableId="337510548">
    <w:abstractNumId w:val="1"/>
  </w:num>
  <w:num w:numId="9" w16cid:durableId="42141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F09"/>
    <w:rsid w:val="00034616"/>
    <w:rsid w:val="0006063C"/>
    <w:rsid w:val="0015074B"/>
    <w:rsid w:val="001D2CC7"/>
    <w:rsid w:val="001F4F03"/>
    <w:rsid w:val="0029639D"/>
    <w:rsid w:val="00326F90"/>
    <w:rsid w:val="00AA1D8D"/>
    <w:rsid w:val="00B47730"/>
    <w:rsid w:val="00BA3AC5"/>
    <w:rsid w:val="00CB0664"/>
    <w:rsid w:val="00E30C98"/>
    <w:rsid w:val="00FC693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D7CC5"/>
  <w14:defaultImageDpi w14:val="300"/>
  <w15:docId w15:val="{949D869D-5E61-5442-BEF3-00123A06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Filippa Di Dio</cp:lastModifiedBy>
  <cp:revision>5</cp:revision>
  <dcterms:created xsi:type="dcterms:W3CDTF">2026-01-02T17:29:00Z</dcterms:created>
  <dcterms:modified xsi:type="dcterms:W3CDTF">2026-01-03T09:20:00Z</dcterms:modified>
  <cp:category/>
</cp:coreProperties>
</file>